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附件9：日报模板</w:t>
      </w:r>
    </w:p>
    <w:p>
      <w:r>
        <w:t>本附件提供业务员每日工作报告的标准模板。</w:t>
      </w:r>
    </w:p>
    <w:p/>
    <w:p>
      <w:pPr>
        <w:pStyle w:val="Heading1"/>
      </w:pPr>
      <w:r>
        <w:t>一、日报格式</w:t>
      </w:r>
    </w:p>
    <w:p>
      <w:pPr>
        <w:pStyle w:val="Heading2"/>
      </w:pPr>
      <w:r>
        <w:t>基本信息</w:t>
      </w:r>
    </w:p>
    <w:p>
      <w:r>
        <w:t>- 报告人姓名：_________</w:t>
      </w:r>
    </w:p>
    <w:p>
      <w:r>
        <w:t>- 业务员ID：_________</w:t>
      </w:r>
    </w:p>
    <w:p>
      <w:r>
        <w:t>- 所属服务商：_________</w:t>
      </w:r>
    </w:p>
    <w:p>
      <w:r>
        <w:t>- 日报日期：_________</w:t>
      </w:r>
    </w:p>
    <w:p/>
    <w:p>
      <w:pPr>
        <w:pStyle w:val="Heading1"/>
      </w:pPr>
      <w:r>
        <w:t>二、今日工作</w:t>
      </w:r>
    </w:p>
    <w:p>
      <w:pPr>
        <w:pStyle w:val="Heading2"/>
      </w:pPr>
      <w:r>
        <w:t>1. 跑店情况</w:t>
      </w:r>
    </w:p>
    <w:p>
      <w:r>
        <w:t>- 跑店数量：_________</w:t>
      </w:r>
    </w:p>
    <w:p>
      <w:r>
        <w:t>- 跑店区域：_________</w:t>
      </w:r>
    </w:p>
    <w:p>
      <w:r>
        <w:t>- 重点拜访商户：_________</w:t>
      </w:r>
    </w:p>
    <w:p/>
    <w:p>
      <w:pPr>
        <w:pStyle w:val="Heading2"/>
      </w:pPr>
      <w:r>
        <w:t>2. 签单情况</w:t>
      </w:r>
    </w:p>
    <w:p>
      <w:r>
        <w:t>- 新签商户数：_________</w:t>
      </w:r>
    </w:p>
    <w:p>
      <w:r>
        <w:t>- 商户名称：_________</w:t>
      </w:r>
    </w:p>
    <w:p>
      <w:r>
        <w:t>- 商户类型：_________</w:t>
      </w:r>
    </w:p>
    <w:p>
      <w:r>
        <w:t>- 商户地址：_________</w:t>
      </w:r>
    </w:p>
    <w:p>
      <w:r>
        <w:t>- 安装时间：_________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